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Engines &amp; Fuel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spray    </w:t>
      </w:r>
      <w:r>
        <w:t xml:space="preserve">   neddle    </w:t>
      </w:r>
      <w:r>
        <w:t xml:space="preserve">   jey    </w:t>
      </w:r>
      <w:r>
        <w:t xml:space="preserve">   nozzle    </w:t>
      </w:r>
      <w:r>
        <w:t xml:space="preserve">   throttlebody    </w:t>
      </w:r>
      <w:r>
        <w:t xml:space="preserve">   cable    </w:t>
      </w:r>
      <w:r>
        <w:t xml:space="preserve">   Diaphragm    </w:t>
      </w:r>
      <w:r>
        <w:t xml:space="preserve">   switch    </w:t>
      </w:r>
      <w:r>
        <w:t xml:space="preserve">   sensor    </w:t>
      </w:r>
      <w:r>
        <w:t xml:space="preserve">   manifold    </w:t>
      </w:r>
      <w:r>
        <w:t xml:space="preserve">   Fuelrail    </w:t>
      </w:r>
      <w:r>
        <w:t xml:space="preserve">   carburetor    </w:t>
      </w:r>
      <w:r>
        <w:t xml:space="preserve">   venturi    </w:t>
      </w:r>
      <w:r>
        <w:t xml:space="preserve">   Fuel flow    </w:t>
      </w:r>
      <w:r>
        <w:t xml:space="preserve">   Airflow    </w:t>
      </w:r>
      <w:r>
        <w:t xml:space="preserve">   fuelflow    </w:t>
      </w:r>
      <w:r>
        <w:t xml:space="preserve">   airflow    </w:t>
      </w:r>
      <w:r>
        <w:t xml:space="preserve">   pressure    </w:t>
      </w:r>
      <w:r>
        <w:t xml:space="preserve">   ratio    </w:t>
      </w:r>
      <w:r>
        <w:t xml:space="preserve">   mixture    </w:t>
      </w:r>
      <w:r>
        <w:t xml:space="preserve">   particals    </w:t>
      </w:r>
      <w:r>
        <w:t xml:space="preserve">   Exhaust    </w:t>
      </w:r>
      <w:r>
        <w:t xml:space="preserve">   intake    </w:t>
      </w:r>
      <w:r>
        <w:t xml:space="preserve">   Valve    </w:t>
      </w:r>
      <w:r>
        <w:t xml:space="preserve">   Filter    </w:t>
      </w:r>
      <w:r>
        <w:t xml:space="preserve">   Injector    </w:t>
      </w:r>
      <w:r>
        <w:t xml:space="preserve">   Pipe    </w:t>
      </w:r>
      <w:r>
        <w:t xml:space="preserve">   Piston    </w:t>
      </w:r>
      <w:r>
        <w:t xml:space="preserve">   Petrol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 &amp; Fuel</dc:title>
  <dcterms:created xsi:type="dcterms:W3CDTF">2021-10-11T06:21:05Z</dcterms:created>
  <dcterms:modified xsi:type="dcterms:W3CDTF">2021-10-11T06:21:05Z</dcterms:modified>
</cp:coreProperties>
</file>