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four stroke engine, there is an oil_______ which holds the lubricant for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fuel/air mixture in the two stroke engine is also know as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engine is where the small explosion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piston rotates the ______________ during each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 _______ prevent the fuel and the burnt gasses from escaping from the combustion chamber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pin joins the piston to the connecting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ports in the four stroke engine, inlet and outlet ________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______ ignites the compressed fuel air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squeezing the fuel.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Shaft opens and closes the valves in the four stroke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</dc:title>
  <dcterms:created xsi:type="dcterms:W3CDTF">2021-10-11T06:21:17Z</dcterms:created>
  <dcterms:modified xsi:type="dcterms:W3CDTF">2021-10-11T06:21:17Z</dcterms:modified>
</cp:coreProperties>
</file>