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England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Rugby Union Football    </w:t>
      </w:r>
      <w:r>
        <w:t xml:space="preserve">   Horseback riding    </w:t>
      </w:r>
      <w:r>
        <w:t xml:space="preserve">   Joan of Arc    </w:t>
      </w:r>
      <w:r>
        <w:t xml:space="preserve">   Princess Diana    </w:t>
      </w:r>
      <w:r>
        <w:t xml:space="preserve">   Elizabeth 1    </w:t>
      </w:r>
      <w:r>
        <w:t xml:space="preserve">   Bloody marry    </w:t>
      </w:r>
      <w:r>
        <w:t xml:space="preserve">   Henry 1    </w:t>
      </w:r>
      <w:r>
        <w:t xml:space="preserve">   William 1    </w:t>
      </w:r>
      <w:r>
        <w:t xml:space="preserve">   Queen bloody marry    </w:t>
      </w:r>
      <w:r>
        <w:t xml:space="preserve">   Catholic    </w:t>
      </w:r>
      <w:r>
        <w:t xml:space="preserve">   Tea    </w:t>
      </w:r>
      <w:r>
        <w:t xml:space="preserve">   London    </w:t>
      </w:r>
      <w:r>
        <w:t xml:space="preserve">   Queen    </w:t>
      </w:r>
      <w:r>
        <w:t xml:space="preserve">   England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England</dc:title>
  <dcterms:created xsi:type="dcterms:W3CDTF">2021-10-11T06:21:03Z</dcterms:created>
  <dcterms:modified xsi:type="dcterms:W3CDTF">2021-10-11T06:21:03Z</dcterms:modified>
</cp:coreProperties>
</file>