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England 1840s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1840s    </w:t>
      </w:r>
      <w:r>
        <w:t xml:space="preserve">   Christian    </w:t>
      </w:r>
      <w:r>
        <w:t xml:space="preserve">   Church    </w:t>
      </w:r>
      <w:r>
        <w:t xml:space="preserve">   Cricket    </w:t>
      </w:r>
      <w:r>
        <w:t xml:space="preserve">   England    </w:t>
      </w:r>
      <w:r>
        <w:t xml:space="preserve">   Europe    </w:t>
      </w:r>
      <w:r>
        <w:t xml:space="preserve">   King    </w:t>
      </w:r>
      <w:r>
        <w:t xml:space="preserve">   Potato Blight    </w:t>
      </w:r>
      <w:r>
        <w:t xml:space="preserve">   Presbyterian    </w:t>
      </w:r>
      <w:r>
        <w:t xml:space="preserve">   Prime Minister    </w:t>
      </w:r>
      <w:r>
        <w:t xml:space="preserve">   Queen    </w:t>
      </w:r>
      <w:r>
        <w:t xml:space="preserve">   Scotland    </w:t>
      </w:r>
      <w:r>
        <w:t xml:space="preserve">   Shetland    </w:t>
      </w:r>
      <w:r>
        <w:t xml:space="preserve">   United    </w:t>
      </w:r>
      <w:r>
        <w:t xml:space="preserve">   United Kingdom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1840s</dc:title>
  <dcterms:created xsi:type="dcterms:W3CDTF">2021-10-11T06:20:45Z</dcterms:created>
  <dcterms:modified xsi:type="dcterms:W3CDTF">2021-10-11T06:20:45Z</dcterms:modified>
</cp:coreProperties>
</file>