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England 2021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Reece James    </w:t>
      </w:r>
      <w:r>
        <w:t xml:space="preserve">   Phillips    </w:t>
      </w:r>
      <w:r>
        <w:t xml:space="preserve">   Sancho    </w:t>
      </w:r>
      <w:r>
        <w:t xml:space="preserve">   Mount    </w:t>
      </w:r>
      <w:r>
        <w:t xml:space="preserve">   Trippier    </w:t>
      </w:r>
      <w:r>
        <w:t xml:space="preserve">   Shaw    </w:t>
      </w:r>
      <w:r>
        <w:t xml:space="preserve">   Walker    </w:t>
      </w:r>
      <w:r>
        <w:t xml:space="preserve">   Foden    </w:t>
      </w:r>
      <w:r>
        <w:t xml:space="preserve">   Stones    </w:t>
      </w:r>
      <w:r>
        <w:t xml:space="preserve">   Saka    </w:t>
      </w:r>
      <w:r>
        <w:t xml:space="preserve">   Maguire    </w:t>
      </w:r>
      <w:r>
        <w:t xml:space="preserve">   Henderson    </w:t>
      </w:r>
      <w:r>
        <w:t xml:space="preserve">   Grealish    </w:t>
      </w:r>
      <w:r>
        <w:t xml:space="preserve">   Sterling    </w:t>
      </w:r>
      <w:r>
        <w:t xml:space="preserve">   Pickford    </w:t>
      </w:r>
      <w:r>
        <w:t xml:space="preserve">   Rice    </w:t>
      </w:r>
      <w:r>
        <w:t xml:space="preserve">   Rashford    </w:t>
      </w:r>
      <w:r>
        <w:t xml:space="preserve">   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2021 Squad</dc:title>
  <dcterms:created xsi:type="dcterms:W3CDTF">2021-10-11T06:22:02Z</dcterms:created>
  <dcterms:modified xsi:type="dcterms:W3CDTF">2021-10-11T06:22:02Z</dcterms:modified>
</cp:coreProperties>
</file>