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Birmingham    </w:t>
      </w:r>
      <w:r>
        <w:t xml:space="preserve">   Devon    </w:t>
      </w:r>
      <w:r>
        <w:t xml:space="preserve">   Hampshire    </w:t>
      </w:r>
      <w:r>
        <w:t xml:space="preserve">   Hastings    </w:t>
      </w:r>
      <w:r>
        <w:t xml:space="preserve">   leeds    </w:t>
      </w:r>
      <w:r>
        <w:t xml:space="preserve">   London    </w:t>
      </w:r>
      <w:r>
        <w:t xml:space="preserve">   Manchester    </w:t>
      </w:r>
      <w:r>
        <w:t xml:space="preserve">   Newcastle    </w:t>
      </w:r>
      <w:r>
        <w:t xml:space="preserve">   Queen Elizabeth    </w:t>
      </w:r>
      <w:r>
        <w:t xml:space="preserve">   Sherwood    </w:t>
      </w:r>
      <w:r>
        <w:t xml:space="preserve">   Stonehenge    </w:t>
      </w:r>
      <w:r>
        <w:t xml:space="preserve">   Surrey    </w:t>
      </w:r>
      <w:r>
        <w:t xml:space="preserve">   Thames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</dc:title>
  <dcterms:created xsi:type="dcterms:W3CDTF">2021-10-11T06:21:44Z</dcterms:created>
  <dcterms:modified xsi:type="dcterms:W3CDTF">2021-10-11T06:21:44Z</dcterms:modified>
</cp:coreProperties>
</file>