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unionflag    </w:t>
      </w:r>
      <w:r>
        <w:t xml:space="preserve">   wellington    </w:t>
      </w:r>
      <w:r>
        <w:t xml:space="preserve">   nelson    </w:t>
      </w:r>
      <w:r>
        <w:t xml:space="preserve">   queen    </w:t>
      </w:r>
      <w:r>
        <w:t xml:space="preserve">   churchill    </w:t>
      </w:r>
      <w:r>
        <w:t xml:space="preserve">   beatles    </w:t>
      </w:r>
      <w:r>
        <w:t xml:space="preserve">   roastbeef    </w:t>
      </w:r>
      <w:r>
        <w:t xml:space="preserve">   maypole    </w:t>
      </w:r>
      <w:r>
        <w:t xml:space="preserve">   morrisdancing    </w:t>
      </w:r>
      <w:r>
        <w:t xml:space="preserve">   teapot    </w:t>
      </w:r>
      <w:r>
        <w:t xml:space="preserve">   afternoontea    </w:t>
      </w:r>
      <w:r>
        <w:t xml:space="preserve">   guardsman    </w:t>
      </w:r>
      <w:r>
        <w:t xml:space="preserve">   buckinghampalace    </w:t>
      </w:r>
      <w:r>
        <w:t xml:space="preserve">   Rose    </w:t>
      </w:r>
      <w:r>
        <w:t xml:space="preserve">   Castle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England</dc:title>
  <dcterms:created xsi:type="dcterms:W3CDTF">2021-10-11T06:21:51Z</dcterms:created>
  <dcterms:modified xsi:type="dcterms:W3CDTF">2021-10-11T06:21:51Z</dcterms:modified>
</cp:coreProperties>
</file>