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England</w:t>
      </w:r>
    </w:p>
    <w:p>
      <w:pPr>
        <w:pStyle w:val="Questions"/>
      </w:pPr>
      <w:r>
        <w:t xml:space="preserve">1. RIMSOR NCGAIDN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OERS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NNOLDO ERIBGD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FOERNTAON TAE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OEAPTT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APEOLYM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LHICLCHRU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OTNGNIELWL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NEEQU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AIUBHCNKMG CEALAP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SOATR FEBE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AMJES BDON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</dc:title>
  <dcterms:created xsi:type="dcterms:W3CDTF">2021-10-11T06:21:53Z</dcterms:created>
  <dcterms:modified xsi:type="dcterms:W3CDTF">2021-10-11T06:21:53Z</dcterms:modified>
</cp:coreProperties>
</file>