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England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spice used in traditional holiday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Capitol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once the official language of England for about 300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Fruit Jam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United States is how many times larger than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English gather around for what meal on Sunday's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England's overall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England's national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traditional side with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Potato chips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major religion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English consume more of this than any other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populated country in the United Kingdom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England Crossword Puzzle</dc:title>
  <dcterms:created xsi:type="dcterms:W3CDTF">2021-10-11T06:20:50Z</dcterms:created>
  <dcterms:modified xsi:type="dcterms:W3CDTF">2021-10-11T06:20:50Z</dcterms:modified>
</cp:coreProperties>
</file>