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 - How much do you know?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populated country in the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capital city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has the Olympic Games been held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country that makes up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longest river in the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mountain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 major city.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small island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 name of the official London home of the British monarch (Queen)?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population of England, _____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sport in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lake in England is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currency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kms between England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tunnel that connects England and France?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- How much do you know? </dc:title>
  <dcterms:created xsi:type="dcterms:W3CDTF">2021-10-11T06:21:49Z</dcterms:created>
  <dcterms:modified xsi:type="dcterms:W3CDTF">2021-10-11T06:21:49Z</dcterms:modified>
</cp:coreProperties>
</file>