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England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Big red busses called in England?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Fish and chips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queen live in England?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Bobbies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 Clock Tower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London 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ferris wheel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Big 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police man called in London?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Buckingham Palace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favorite food to eat in england?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St. Pauls Cathedral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favorite sport in England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Soccer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sings we all live in a yellow submarine?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Beetles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are the phone booths in England?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Double Decker Busses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famous church in England?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 Matching</dc:title>
  <dcterms:created xsi:type="dcterms:W3CDTF">2021-10-11T06:21:35Z</dcterms:created>
  <dcterms:modified xsi:type="dcterms:W3CDTF">2021-10-11T06:21:35Z</dcterms:modified>
</cp:coreProperties>
</file>