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England Rugby Tour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Side Lines = _______ Lines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Flower on England Rugby Team's jersey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15-a-side rugby, how many players are involved in a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 cup is the annual trophy contested by England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pig part were the first rugby balls made out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item has been used in opening every Rugby World Cup tournament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His job is to win the ball in a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This player usually throws the ball into the lineout.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field =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Penalty box =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Rugby is the national sport of 3 countries.  Wales, New Zealand, and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What referees are called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stadium is the largest dedicated rugby union venue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ways are there to score in rubgy?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city would you find the 'House of Pain'?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conversion is worth 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minutes is a Rugby Union Match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New Zealand's pre-game dare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makes up the second row of the scrum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team won the last Six Nations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penalty kick is worth _______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player wears the number eight?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minutes does a player sit out for a Yellow card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a ball is dropped forward, it is called a _______?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Moscot for Coach Babish's college team?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Give ________, Play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William Webb _____ invented rugby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loosehead and tighthead are both what position?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England Rugby Tour</dc:title>
  <dcterms:created xsi:type="dcterms:W3CDTF">2021-12-06T03:31:44Z</dcterms:created>
  <dcterms:modified xsi:type="dcterms:W3CDTF">2021-12-06T03:31:44Z</dcterms:modified>
</cp:coreProperties>
</file>