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England Test Cricketers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AlanKnott    </w:t>
      </w:r>
      <w:r>
        <w:t xml:space="preserve">   AlastairCook    </w:t>
      </w:r>
      <w:r>
        <w:t xml:space="preserve">   AlecBedser    </w:t>
      </w:r>
      <w:r>
        <w:t xml:space="preserve">   AllanLamb    </w:t>
      </w:r>
      <w:r>
        <w:t xml:space="preserve">   AndrewStrauss    </w:t>
      </w:r>
      <w:r>
        <w:t xml:space="preserve">   BasilDoliveira    </w:t>
      </w:r>
      <w:r>
        <w:t xml:space="preserve">   BobWillis    </w:t>
      </w:r>
      <w:r>
        <w:t xml:space="preserve">   BrianStatham    </w:t>
      </w:r>
      <w:r>
        <w:t xml:space="preserve">   DavidGower    </w:t>
      </w:r>
      <w:r>
        <w:t xml:space="preserve">   DenisCompton    </w:t>
      </w:r>
      <w:r>
        <w:t xml:space="preserve">   DerekUnderwood    </w:t>
      </w:r>
      <w:r>
        <w:t xml:space="preserve">   DouglasJardine    </w:t>
      </w:r>
      <w:r>
        <w:t xml:space="preserve">   FrankTyson    </w:t>
      </w:r>
      <w:r>
        <w:t xml:space="preserve">   FredTitmus    </w:t>
      </w:r>
      <w:r>
        <w:t xml:space="preserve">   FredTrueman    </w:t>
      </w:r>
      <w:r>
        <w:t xml:space="preserve">   GeoffBoycott    </w:t>
      </w:r>
      <w:r>
        <w:t xml:space="preserve">   GraemeSwann    </w:t>
      </w:r>
      <w:r>
        <w:t xml:space="preserve">   GrahamGooch    </w:t>
      </w:r>
      <w:r>
        <w:t xml:space="preserve">   HaroldLarwood    </w:t>
      </w:r>
      <w:r>
        <w:t xml:space="preserve">   HeadleyVerity    </w:t>
      </w:r>
      <w:r>
        <w:t xml:space="preserve">   HerbertSutcliffe    </w:t>
      </w:r>
      <w:r>
        <w:t xml:space="preserve">   IanBell    </w:t>
      </w:r>
      <w:r>
        <w:t xml:space="preserve">   IanBotham    </w:t>
      </w:r>
      <w:r>
        <w:t xml:space="preserve">   JackHobbs    </w:t>
      </w:r>
      <w:r>
        <w:t xml:space="preserve">   JamesAnderson    </w:t>
      </w:r>
      <w:r>
        <w:t xml:space="preserve">   JimLaker    </w:t>
      </w:r>
      <w:r>
        <w:t xml:space="preserve">   JohnEmburey    </w:t>
      </w:r>
      <w:r>
        <w:t xml:space="preserve">   JohnSnow    </w:t>
      </w:r>
      <w:r>
        <w:t xml:space="preserve">   KevinPietersen    </w:t>
      </w:r>
      <w:r>
        <w:t xml:space="preserve">   LenHutton    </w:t>
      </w:r>
      <w:r>
        <w:t xml:space="preserve">   MikeAtherton    </w:t>
      </w:r>
      <w:r>
        <w:t xml:space="preserve">   MikeGatting    </w:t>
      </w:r>
      <w:r>
        <w:t xml:space="preserve">   RayIllingworth    </w:t>
      </w:r>
      <w:r>
        <w:t xml:space="preserve">   StuartBroad    </w:t>
      </w:r>
      <w:r>
        <w:t xml:space="preserve">   SydneyBarnes    </w:t>
      </w:r>
      <w:r>
        <w:t xml:space="preserve">   TonyGreig    </w:t>
      </w:r>
      <w:r>
        <w:t xml:space="preserve">   TonyLock    </w:t>
      </w:r>
      <w:r>
        <w:t xml:space="preserve">   WallyHammond    </w:t>
      </w:r>
      <w:r>
        <w:t xml:space="preserve">   WGGrace    </w:t>
      </w:r>
      <w:r>
        <w:t xml:space="preserve">   WilfredRhodes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 Test Cricketers</dc:title>
  <dcterms:created xsi:type="dcterms:W3CDTF">2021-10-11T06:21:59Z</dcterms:created>
  <dcterms:modified xsi:type="dcterms:W3CDTF">2021-10-11T06:21:59Z</dcterms:modified>
</cp:coreProperties>
</file>