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pip    </w:t>
      </w:r>
      <w:r>
        <w:t xml:space="preserve">   hatch    </w:t>
      </w:r>
      <w:r>
        <w:t xml:space="preserve">   shell    </w:t>
      </w:r>
      <w:r>
        <w:t xml:space="preserve">   wing    </w:t>
      </w:r>
      <w:r>
        <w:t xml:space="preserve">   bin    </w:t>
      </w:r>
      <w:r>
        <w:t xml:space="preserve">   rubbish    </w:t>
      </w:r>
      <w:r>
        <w:t xml:space="preserve">   underground    </w:t>
      </w:r>
      <w:r>
        <w:t xml:space="preserve">   chips    </w:t>
      </w:r>
      <w:r>
        <w:t xml:space="preserve">   fish    </w:t>
      </w:r>
      <w:r>
        <w:t xml:space="preserve">   feathers    </w:t>
      </w:r>
      <w:r>
        <w:t xml:space="preserve">   egg    </w:t>
      </w:r>
      <w:r>
        <w:t xml:space="preserve">   telly    </w:t>
      </w:r>
      <w:r>
        <w:t xml:space="preserve">   hen    </w:t>
      </w:r>
      <w:r>
        <w:t xml:space="preserve">   chick    </w:t>
      </w:r>
      <w:r>
        <w:t xml:space="preserve">   rooster    </w:t>
      </w:r>
      <w:r>
        <w:t xml:space="preserve">   incubator    </w:t>
      </w:r>
      <w:r>
        <w:t xml:space="preserve">   bonnet    </w:t>
      </w:r>
      <w:r>
        <w:t xml:space="preserve">   boot    </w:t>
      </w:r>
      <w:r>
        <w:t xml:space="preserve">   London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Wordsearch</dc:title>
  <dcterms:created xsi:type="dcterms:W3CDTF">2021-10-11T06:20:36Z</dcterms:created>
  <dcterms:modified xsi:type="dcterms:W3CDTF">2021-10-11T06:20:36Z</dcterms:modified>
</cp:coreProperties>
</file>