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England World Cup Winners 1966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Jimmy Greaves    </w:t>
      </w:r>
      <w:r>
        <w:t xml:space="preserve">   Sir Alf Ramsey    </w:t>
      </w:r>
      <w:r>
        <w:t xml:space="preserve">   Roger Hunt    </w:t>
      </w:r>
      <w:r>
        <w:t xml:space="preserve">   Martin Peters    </w:t>
      </w:r>
      <w:r>
        <w:t xml:space="preserve">   Geoff Hurst    </w:t>
      </w:r>
      <w:r>
        <w:t xml:space="preserve">   Bobby Charlton    </w:t>
      </w:r>
      <w:r>
        <w:t xml:space="preserve">   Alan Ball    </w:t>
      </w:r>
      <w:r>
        <w:t xml:space="preserve">   Bobby Moore    </w:t>
      </w:r>
      <w:r>
        <w:t xml:space="preserve">   Jack Charlton    </w:t>
      </w:r>
      <w:r>
        <w:t xml:space="preserve">   Nobby Stiles    </w:t>
      </w:r>
      <w:r>
        <w:t xml:space="preserve">   Ray Wilson    </w:t>
      </w:r>
      <w:r>
        <w:t xml:space="preserve">   George Cohen    </w:t>
      </w:r>
      <w:r>
        <w:t xml:space="preserve">   Gordon 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World Cup Winners 1966</dc:title>
  <dcterms:created xsi:type="dcterms:W3CDTF">2021-10-11T06:21:29Z</dcterms:created>
  <dcterms:modified xsi:type="dcterms:W3CDTF">2021-10-11T06:21:29Z</dcterms:modified>
</cp:coreProperties>
</file>