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England &amp; it's Colonial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dependents    </w:t>
      </w:r>
      <w:r>
        <w:t xml:space="preserve">   Tobacco    </w:t>
      </w:r>
      <w:r>
        <w:t xml:space="preserve">   Europe    </w:t>
      </w:r>
      <w:r>
        <w:t xml:space="preserve">   industries    </w:t>
      </w:r>
      <w:r>
        <w:t xml:space="preserve">   families    </w:t>
      </w:r>
      <w:r>
        <w:t xml:space="preserve">   farms    </w:t>
      </w:r>
      <w:r>
        <w:t xml:space="preserve">   corn    </w:t>
      </w:r>
      <w:r>
        <w:t xml:space="preserve">   tolerance    </w:t>
      </w:r>
      <w:r>
        <w:t xml:space="preserve">   trade    </w:t>
      </w:r>
      <w:r>
        <w:t xml:space="preserve">   population    </w:t>
      </w:r>
      <w:r>
        <w:t xml:space="preserve">   farmers    </w:t>
      </w:r>
      <w:r>
        <w:t xml:space="preserve">   livestock    </w:t>
      </w:r>
      <w:r>
        <w:t xml:space="preserve">   Economic    </w:t>
      </w:r>
      <w:r>
        <w:t xml:space="preserve">   Agriculture    </w:t>
      </w:r>
      <w:r>
        <w:t xml:space="preserve">   religious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&amp; it's Colonial Economy</dc:title>
  <dcterms:created xsi:type="dcterms:W3CDTF">2021-10-11T06:21:21Z</dcterms:created>
  <dcterms:modified xsi:type="dcterms:W3CDTF">2021-10-11T06:21:21Z</dcterms:modified>
</cp:coreProperties>
</file>