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England's First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Disappeared    </w:t>
      </w:r>
      <w:r>
        <w:t xml:space="preserve">   Virginia Dare    </w:t>
      </w:r>
      <w:r>
        <w:t xml:space="preserve">   Sir Walter Raleigh    </w:t>
      </w:r>
      <w:r>
        <w:t xml:space="preserve">   Lost Colony    </w:t>
      </w:r>
      <w:r>
        <w:t xml:space="preserve">   Puritan    </w:t>
      </w:r>
      <w:r>
        <w:t xml:space="preserve">   John Winthrop    </w:t>
      </w:r>
      <w:r>
        <w:t xml:space="preserve">   Massachusetts Bay    </w:t>
      </w:r>
      <w:r>
        <w:t xml:space="preserve">   Discovery    </w:t>
      </w:r>
      <w:r>
        <w:t xml:space="preserve">   Godspeed    </w:t>
      </w:r>
      <w:r>
        <w:t xml:space="preserve">   Susan Constant    </w:t>
      </w:r>
      <w:r>
        <w:t xml:space="preserve">   Pocahontas    </w:t>
      </w:r>
      <w:r>
        <w:t xml:space="preserve">   Powhatan    </w:t>
      </w:r>
      <w:r>
        <w:t xml:space="preserve">   Jamestown    </w:t>
      </w:r>
      <w:r>
        <w:t xml:space="preserve">   Hardships    </w:t>
      </w:r>
      <w:r>
        <w:t xml:space="preserve">   Mayflower    </w:t>
      </w:r>
      <w:r>
        <w:t xml:space="preserve">   Pilgrim    </w:t>
      </w:r>
      <w:r>
        <w:t xml:space="preserve">   Squanto    </w:t>
      </w:r>
      <w:r>
        <w:t xml:space="preserve">   William Bradford    </w:t>
      </w:r>
      <w:r>
        <w:t xml:space="preserve">   Plymouth    </w:t>
      </w:r>
      <w:r>
        <w:t xml:space="preserve">   Queen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England's First Colonies</dc:title>
  <dcterms:created xsi:type="dcterms:W3CDTF">2021-10-11T06:20:12Z</dcterms:created>
  <dcterms:modified xsi:type="dcterms:W3CDTF">2021-10-11T06:20:12Z</dcterms:modified>
</cp:coreProperties>
</file>