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live in a _________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______ in my ankle bone.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hotel i stayed at , it had ______ doors.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________ to Sports Illustrated magazine.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“ The First 48 Hours “ , there was a ________ commited.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 a _______ of the mountains in West Virginia.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and my stepmom went to get a ______ before prom.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Lexi has a laid back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_______ teacher will teach me about punnet squares.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was a huge problem between the blacks and whites.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Scientists use a ______ to look at small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fireworks ______ the sky on 4th of July.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Bats are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Adolf Hitler was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learned about stars and the moon in a ______ museum.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</dc:title>
  <dcterms:created xsi:type="dcterms:W3CDTF">2021-10-11T06:22:11Z</dcterms:created>
  <dcterms:modified xsi:type="dcterms:W3CDTF">2021-10-11T06:22:11Z</dcterms:modified>
</cp:coreProperties>
</file>