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10 Final Exam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Genuine;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 for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Unintentional; accidental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monotonous; long and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influence or authority over large numbers of people; many likeable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Vital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praise, especially in public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revoke; cancel;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Deserving of punishment; blameworthy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speak ill of; to defame or slander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Unmoved by joy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or done freely and abundantly; in great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Peril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provoke, generate;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delay or 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logical meaning; unable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strict or severe;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satisfy or relieve; assuage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prevent from happening; make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render less than perfect; damaged or spoiled</w:t>
            </w:r>
          </w:p>
        </w:tc>
      </w:tr>
    </w:tbl>
    <w:p>
      <w:pPr>
        <w:pStyle w:val="WordBankMedium"/>
      </w:pPr>
      <w:r>
        <w:t xml:space="preserve">   Philanthropy    </w:t>
      </w:r>
      <w:r>
        <w:t xml:space="preserve">   Tedious    </w:t>
      </w:r>
      <w:r>
        <w:t xml:space="preserve">   Appease    </w:t>
      </w:r>
      <w:r>
        <w:t xml:space="preserve">   Inadvertent    </w:t>
      </w:r>
      <w:r>
        <w:t xml:space="preserve">   Charisma    </w:t>
      </w:r>
      <w:r>
        <w:t xml:space="preserve">   Incoherent    </w:t>
      </w:r>
      <w:r>
        <w:t xml:space="preserve">   Reprehensible    </w:t>
      </w:r>
      <w:r>
        <w:t xml:space="preserve">   Marred    </w:t>
      </w:r>
      <w:r>
        <w:t xml:space="preserve">   Stoic    </w:t>
      </w:r>
      <w:r>
        <w:t xml:space="preserve">   Authentic    </w:t>
      </w:r>
      <w:r>
        <w:t xml:space="preserve">   Profuse    </w:t>
      </w:r>
      <w:r>
        <w:t xml:space="preserve">   Lax    </w:t>
      </w:r>
      <w:r>
        <w:t xml:space="preserve">   Vilify    </w:t>
      </w:r>
      <w:r>
        <w:t xml:space="preserve">   Jeopardy    </w:t>
      </w:r>
      <w:r>
        <w:t xml:space="preserve">   Pivotal    </w:t>
      </w:r>
      <w:r>
        <w:t xml:space="preserve">   Laud    </w:t>
      </w:r>
      <w:r>
        <w:t xml:space="preserve">   Engender    </w:t>
      </w:r>
      <w:r>
        <w:t xml:space="preserve">   Rescind    </w:t>
      </w:r>
      <w:r>
        <w:t xml:space="preserve">   Preclude    </w:t>
      </w:r>
      <w:r>
        <w:t xml:space="preserve">   Hinder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 Final Exam Vocabulary Review</dc:title>
  <dcterms:created xsi:type="dcterms:W3CDTF">2021-10-11T06:22:28Z</dcterms:created>
  <dcterms:modified xsi:type="dcterms:W3CDTF">2021-10-11T06:22:28Z</dcterms:modified>
</cp:coreProperties>
</file>