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10 (Said Synonyms)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advised    </w:t>
      </w:r>
      <w:r>
        <w:t xml:space="preserve">   agreed    </w:t>
      </w:r>
      <w:r>
        <w:t xml:space="preserve">   argued    </w:t>
      </w:r>
      <w:r>
        <w:t xml:space="preserve">   asked    </w:t>
      </w:r>
      <w:r>
        <w:t xml:space="preserve">   assented    </w:t>
      </w:r>
      <w:r>
        <w:t xml:space="preserve">   bawled    </w:t>
      </w:r>
      <w:r>
        <w:t xml:space="preserve">   bickered    </w:t>
      </w:r>
      <w:r>
        <w:t xml:space="preserve">   blamed    </w:t>
      </w:r>
      <w:r>
        <w:t xml:space="preserve">   bragged    </w:t>
      </w:r>
      <w:r>
        <w:t xml:space="preserve">   bristled    </w:t>
      </w:r>
      <w:r>
        <w:t xml:space="preserve">   chastised    </w:t>
      </w:r>
      <w:r>
        <w:t xml:space="preserve">   commented    </w:t>
      </w:r>
      <w:r>
        <w:t xml:space="preserve">   complained    </w:t>
      </w:r>
      <w:r>
        <w:t xml:space="preserve">   conjectured    </w:t>
      </w:r>
      <w:r>
        <w:t xml:space="preserve">   contended    </w:t>
      </w:r>
      <w:r>
        <w:t xml:space="preserve">   cried    </w:t>
      </w:r>
      <w:r>
        <w:t xml:space="preserve">   discovered    </w:t>
      </w:r>
      <w:r>
        <w:t xml:space="preserve">   explained    </w:t>
      </w:r>
      <w:r>
        <w:t xml:space="preserve">   gasped    </w:t>
      </w:r>
      <w:r>
        <w:t xml:space="preserve">   illustrated    </w:t>
      </w:r>
      <w:r>
        <w:t xml:space="preserve">   instructed    </w:t>
      </w:r>
      <w:r>
        <w:t xml:space="preserve">   interrupted    </w:t>
      </w:r>
      <w:r>
        <w:t xml:space="preserve">   intimidated    </w:t>
      </w:r>
      <w:r>
        <w:t xml:space="preserve">   lamented    </w:t>
      </w:r>
      <w:r>
        <w:t xml:space="preserve">   noted    </w:t>
      </w:r>
      <w:r>
        <w:t xml:space="preserve">   Noun    </w:t>
      </w:r>
      <w:r>
        <w:t xml:space="preserve">   observed    </w:t>
      </w:r>
      <w:r>
        <w:t xml:space="preserve">   offered    </w:t>
      </w:r>
      <w:r>
        <w:t xml:space="preserve">   ordered    </w:t>
      </w:r>
      <w:r>
        <w:t xml:space="preserve">   pestered    </w:t>
      </w:r>
      <w:r>
        <w:t xml:space="preserve">   pronoun    </w:t>
      </w:r>
      <w:r>
        <w:t xml:space="preserve">   rejoiced    </w:t>
      </w:r>
      <w:r>
        <w:t xml:space="preserve">   retorted    </w:t>
      </w:r>
      <w:r>
        <w:t xml:space="preserve">   sang    </w:t>
      </w:r>
      <w:r>
        <w:t xml:space="preserve">   scolded    </w:t>
      </w:r>
      <w:r>
        <w:t xml:space="preserve">   stuttered    </w:t>
      </w:r>
      <w:r>
        <w:t xml:space="preserve">   verb    </w:t>
      </w:r>
      <w:r>
        <w:t xml:space="preserve">   warned    </w:t>
      </w:r>
      <w:r>
        <w:t xml:space="preserve">   whispered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 (Said Synonyms)</dc:title>
  <dcterms:created xsi:type="dcterms:W3CDTF">2021-10-11T06:22:31Z</dcterms:created>
  <dcterms:modified xsi:type="dcterms:W3CDTF">2021-10-11T06:22:31Z</dcterms:modified>
</cp:coreProperties>
</file>