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10 Short Story/The Hunger Artist Vocabulary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hindrance or obstruction in doing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Abnormally thin or weak, especially because of illness or a lack of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 or assert to be the 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Implied though not plainly expressed.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 or become 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Limited.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Implied though not plainly expressed.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Recover from illness or exertion.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Important, famous.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source of help in a difficult situation.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Living life as a nomad.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showing care for the consequences of an action rash.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able to be understood; not intelligible.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Lacking active strength.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bring about.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alteration of something from its original course.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a sudden flinching movement out of fear or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Enthusiastic or passionate.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Cause annoyance.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be filled with amazement.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Unoccupied.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Publicly displayed.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Sit stand or lie in a lazy relaxed way.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10 Short Story/The Hunger Artist Vocabulary List</dc:title>
  <dcterms:created xsi:type="dcterms:W3CDTF">2021-10-11T06:22:45Z</dcterms:created>
  <dcterms:modified xsi:type="dcterms:W3CDTF">2021-10-11T06:22:45Z</dcterms:modified>
</cp:coreProperties>
</file>