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10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Innate    </w:t>
      </w:r>
      <w:r>
        <w:t xml:space="preserve">   Aberrations    </w:t>
      </w:r>
      <w:r>
        <w:t xml:space="preserve">   Habiliments    </w:t>
      </w:r>
      <w:r>
        <w:t xml:space="preserve">   Melancholy    </w:t>
      </w:r>
      <w:r>
        <w:t xml:space="preserve">   Venerable    </w:t>
      </w:r>
      <w:r>
        <w:t xml:space="preserve">   Diminutive    </w:t>
      </w:r>
      <w:r>
        <w:t xml:space="preserve">   Dictum    </w:t>
      </w:r>
      <w:r>
        <w:t xml:space="preserve">   Serene    </w:t>
      </w:r>
      <w:r>
        <w:t xml:space="preserve">   Morphodite    </w:t>
      </w:r>
      <w:r>
        <w:t xml:space="preserve">   Quibbling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 Vocab words</dc:title>
  <dcterms:created xsi:type="dcterms:W3CDTF">2021-10-11T06:21:00Z</dcterms:created>
  <dcterms:modified xsi:type="dcterms:W3CDTF">2021-10-11T06:21:00Z</dcterms:modified>
</cp:coreProperties>
</file>