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10~ Vocabulary List #16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hint, indirect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courage in facing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stern, unyielding, gloomy,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larger,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bent, flexible,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utter taunting words; an expression of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stare with open mouth; to open the mouth wide, to open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external appearance, cover,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experimental in nature; uncertain,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easily moved mentally or emotionally; dull, unresonsive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cautiously,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combined; untidy; not properly maintained; unpolished,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intended to deceive or entrap; sly,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corrupt, make worse by the additional of something of lesser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use both hands equally well; very skillful; deceitful, hypocritical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deprived of; made unhappy through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wealthy, luxurious; ample; grandiose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again,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word; exactly as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position or arrange; to utilize; to form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10~ Vocabulary List #16</dc:title>
  <dcterms:created xsi:type="dcterms:W3CDTF">2021-10-11T06:21:28Z</dcterms:created>
  <dcterms:modified xsi:type="dcterms:W3CDTF">2021-10-11T06:21:28Z</dcterms:modified>
</cp:coreProperties>
</file>