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English 10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delicate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state of being laughed at or ridiculed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very strongly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look 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accessory items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intellectual depth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noisy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insolent or rude in speech or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cut off/suppress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making fun of: imitating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unwilling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characterized by routine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grounds/property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looking ahead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stopped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happy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severe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talk with enthusiasm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strong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10 Vocabulary</dc:title>
  <dcterms:created xsi:type="dcterms:W3CDTF">2021-10-11T06:22:05Z</dcterms:created>
  <dcterms:modified xsi:type="dcterms:W3CDTF">2021-10-11T06:22:05Z</dcterms:modified>
</cp:coreProperties>
</file>