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10 WOD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frugal    </w:t>
      </w:r>
      <w:r>
        <w:t xml:space="preserve">   exasperation    </w:t>
      </w:r>
      <w:r>
        <w:t xml:space="preserve">   emulate    </w:t>
      </w:r>
      <w:r>
        <w:t xml:space="preserve">   diligent    </w:t>
      </w:r>
      <w:r>
        <w:t xml:space="preserve">   congregation    </w:t>
      </w:r>
      <w:r>
        <w:t xml:space="preserve">   compassion    </w:t>
      </w:r>
      <w:r>
        <w:t xml:space="preserve">   camaraderie    </w:t>
      </w:r>
      <w:r>
        <w:t xml:space="preserve">   antagonist    </w:t>
      </w:r>
      <w:r>
        <w:t xml:space="preserve">   aesthetic    </w:t>
      </w:r>
      <w:r>
        <w:t xml:space="preserve">   abbreviate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 WOD Word Search #1</dc:title>
  <dcterms:created xsi:type="dcterms:W3CDTF">2021-10-11T06:21:33Z</dcterms:created>
  <dcterms:modified xsi:type="dcterms:W3CDTF">2021-10-11T06:21:33Z</dcterms:modified>
</cp:coreProperties>
</file>