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1101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Abbreviate    </w:t>
      </w:r>
      <w:r>
        <w:t xml:space="preserve">   Adulation    </w:t>
      </w:r>
      <w:r>
        <w:t xml:space="preserve">   adversity    </w:t>
      </w:r>
      <w:r>
        <w:t xml:space="preserve">   concupiscent    </w:t>
      </w:r>
      <w:r>
        <w:t xml:space="preserve">   Deleterious    </w:t>
      </w:r>
      <w:r>
        <w:t xml:space="preserve">   Diligent    </w:t>
      </w:r>
      <w:r>
        <w:t xml:space="preserve">   ebullient    </w:t>
      </w:r>
      <w:r>
        <w:t xml:space="preserve">   Emulate    </w:t>
      </w:r>
      <w:r>
        <w:t xml:space="preserve">   Enervating    </w:t>
      </w:r>
      <w:r>
        <w:t xml:space="preserve">   Enhance    </w:t>
      </w:r>
      <w:r>
        <w:t xml:space="preserve">   Evanescent    </w:t>
      </w:r>
      <w:r>
        <w:t xml:space="preserve">   Exemplary    </w:t>
      </w:r>
      <w:r>
        <w:t xml:space="preserve">   Florid    </w:t>
      </w:r>
      <w:r>
        <w:t xml:space="preserve">   Fortuitous    </w:t>
      </w:r>
      <w:r>
        <w:t xml:space="preserve">   Hackneyed    </w:t>
      </w:r>
      <w:r>
        <w:t xml:space="preserve">   Longevity    </w:t>
      </w:r>
      <w:r>
        <w:t xml:space="preserve">   Orator    </w:t>
      </w:r>
      <w:r>
        <w:t xml:space="preserve">   Parched    </w:t>
      </w:r>
      <w:r>
        <w:t xml:space="preserve">   Perfidious    </w:t>
      </w:r>
      <w:r>
        <w:t xml:space="preserve">   Procrastinate    </w:t>
      </w:r>
      <w:r>
        <w:t xml:space="preserve">   Prosperity    </w:t>
      </w:r>
      <w:r>
        <w:t xml:space="preserve">   Prudent    </w:t>
      </w:r>
      <w:r>
        <w:t xml:space="preserve">   Rancorous    </w:t>
      </w:r>
      <w:r>
        <w:t xml:space="preserve">   Resilient    </w:t>
      </w:r>
      <w:r>
        <w:t xml:space="preserve">   Restrained    </w:t>
      </w:r>
      <w:r>
        <w:t xml:space="preserve">   Scrutinize    </w:t>
      </w:r>
      <w:r>
        <w:t xml:space="preserve">   Spurious    </w:t>
      </w:r>
      <w:r>
        <w:t xml:space="preserve">   Substantiate    </w:t>
      </w:r>
      <w:r>
        <w:t xml:space="preserve">   Subtle    </w:t>
      </w:r>
      <w:r>
        <w:t xml:space="preserve">   vowed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1101 Vocabulary</dc:title>
  <dcterms:created xsi:type="dcterms:W3CDTF">2021-10-11T06:21:06Z</dcterms:created>
  <dcterms:modified xsi:type="dcterms:W3CDTF">2021-10-11T06:21:06Z</dcterms:modified>
</cp:coreProperties>
</file>