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1102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brief quotation preceding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 wisdom,songs,stories,myth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recurring subject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or more vowels creates a 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arrangement of events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reliving a scene through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 measurement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comparison of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mocking imitation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shakespeare's plays are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poem written as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greatest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repetition of two or more consonstant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emphasis placed on a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unsatisfactory and trival turn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brief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song tells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1102 Final</dc:title>
  <dcterms:created xsi:type="dcterms:W3CDTF">2021-10-11T06:21:40Z</dcterms:created>
  <dcterms:modified xsi:type="dcterms:W3CDTF">2021-10-11T06:21:40Z</dcterms:modified>
</cp:coreProperties>
</file>