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11H Vocabulary: Lesson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minor offense; a misdeed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foolish; inane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phony attitude;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division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skillful;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sound made by a bell, often rung slowly for a death or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cows or cattle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evident or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search or drive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an excuse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essential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and inexperienced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few words; short; concise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11H Vocabulary: Lesson 7</dc:title>
  <dcterms:created xsi:type="dcterms:W3CDTF">2021-10-11T06:21:57Z</dcterms:created>
  <dcterms:modified xsi:type="dcterms:W3CDTF">2021-10-11T06:21:57Z</dcterms:modified>
</cp:coreProperties>
</file>