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11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desire for food or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utterly destroy, vanquish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ceremonious public dinner; benefiting a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boldness or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away from the expected or proper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excuse for fault, insult, failure,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competes with another, opponent,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 a savage, primitive state; foreigner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or style of a building;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wet,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guiding or warning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a state of peace; to soothe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container for water or other cleansing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distress or uneasiness of mind caused by fear of danger or misfortune, tense desire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11 Vocabulary Crossword </dc:title>
  <dcterms:created xsi:type="dcterms:W3CDTF">2021-10-11T06:21:45Z</dcterms:created>
  <dcterms:modified xsi:type="dcterms:W3CDTF">2021-10-11T06:21:45Z</dcterms:modified>
</cp:coreProperties>
</file>