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12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pronunciation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pseudonym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of a particular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wordy; unnecessary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something; literature: prose, poems,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opponent motivated by 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something is phrased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wander off the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noises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allegory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reference to something well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metaphor during Anglo-Saxon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12 Vocabulary 4</dc:title>
  <dcterms:created xsi:type="dcterms:W3CDTF">2021-10-11T06:21:36Z</dcterms:created>
  <dcterms:modified xsi:type="dcterms:W3CDTF">2021-10-11T06:21:36Z</dcterms:modified>
</cp:coreProperties>
</file>