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12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classical literature and languages; linguistics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conversation, especially a formal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Alike in some way; comparable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supplement placed after the end of a literary or dramatic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dramatic monologue in which a character reveals his or her thoughts when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record of the performance 'of a machine or the progress of an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common, everyday speech; conversational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introduction to a literary work; a speech at the beginning of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talkative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can project his or her voice so that it seems to come from another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or provisional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Haughty, overbearing, or pretentious manner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Thandling of operational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speech of praise, especially as a memorial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act of 'admitting an error and saying that one is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deductive argument made up of a major and minor premise and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Slanderous, abusive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newly invented word or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Polished, moving, and persuasive in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12 Vocabulary Crossword</dc:title>
  <dcterms:created xsi:type="dcterms:W3CDTF">2021-10-11T06:22:41Z</dcterms:created>
  <dcterms:modified xsi:type="dcterms:W3CDTF">2021-10-11T06:22:41Z</dcterms:modified>
</cp:coreProperties>
</file>