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12 Vocabulary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useful; practical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literature; prose, poems,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pedagogue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wordy; unnecessary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noises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false notion; logical 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wander off topic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opponent motivated by revenge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release; crying;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Anglo-Saxon metaphor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something is phrased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pseudonym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12 Vocabulary Four</dc:title>
  <dcterms:created xsi:type="dcterms:W3CDTF">2021-10-11T06:21:34Z</dcterms:created>
  <dcterms:modified xsi:type="dcterms:W3CDTF">2021-10-11T06:21:34Z</dcterms:modified>
</cp:coreProperties>
</file>