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she had to _____ the raft after it was out of the window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place where she doesn’t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she did when she got home after being attacked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the crazy man who pulled her hair called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she called called childbirth when referred to 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pulled by max to get her on the 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Something she doesn’t get much of at home and when she does it’s only 3 channels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word she always heard when referring to her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type of plane she was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Her aunt works as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She needed to hear something worse to ______ with what was currently happening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co pilot of her flight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person who was supposed to check on her everyday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Something that was worse but she couldn’t relate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way the rolls Royce engines went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Her aunts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engine type of her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thing she got on her skin as a replacement for a real tatto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girl at the airport who she usually checked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island where she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bumping of her plane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she got thrown out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coffee shop she went to every 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her aunt went instead of staying with robie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pilot of her flight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</dc:title>
  <dcterms:created xsi:type="dcterms:W3CDTF">2021-10-11T06:21:09Z</dcterms:created>
  <dcterms:modified xsi:type="dcterms:W3CDTF">2021-10-11T06:21:09Z</dcterms:modified>
</cp:coreProperties>
</file>