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onomatopoeia    </w:t>
      </w:r>
      <w:r>
        <w:t xml:space="preserve">   dash    </w:t>
      </w:r>
      <w:r>
        <w:t xml:space="preserve">   ellipsis    </w:t>
      </w:r>
      <w:r>
        <w:t xml:space="preserve">   semi colon    </w:t>
      </w:r>
      <w:r>
        <w:t xml:space="preserve">   exclamation mark    </w:t>
      </w:r>
      <w:r>
        <w:t xml:space="preserve">   past tense    </w:t>
      </w:r>
      <w:r>
        <w:t xml:space="preserve">   question mark    </w:t>
      </w:r>
      <w:r>
        <w:t xml:space="preserve">   comma    </w:t>
      </w:r>
      <w:r>
        <w:t xml:space="preserve">   full stop    </w:t>
      </w:r>
      <w:r>
        <w:t xml:space="preserve">   punctuation    </w:t>
      </w:r>
      <w:r>
        <w:t xml:space="preserve">   describing word    </w:t>
      </w:r>
      <w:r>
        <w:t xml:space="preserve">   colon    </w:t>
      </w:r>
      <w:r>
        <w:t xml:space="preserve">   pronoun    </w:t>
      </w:r>
      <w:r>
        <w:t xml:space="preserve">   adverb    </w:t>
      </w:r>
      <w:r>
        <w:t xml:space="preserve">   adjective    </w:t>
      </w:r>
      <w:r>
        <w:t xml:space="preserve">   Noun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2021-10-11T06:21:23Z</dcterms:created>
  <dcterms:modified xsi:type="dcterms:W3CDTF">2021-10-11T06:21:23Z</dcterms:modified>
</cp:coreProperties>
</file>