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skill at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 made of bright expensive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Belts or cords worn round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loose kurtas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 coat which can resist cold wind and 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Yellow-brown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Cases to cover swords or draggers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thin line of cloud, smoke or steam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false image of water created by hot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large lemon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Bracelet to wear on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Began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carry and sell small things on the roadside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 over an opponent after some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area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sold by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and fast moving streams of water</w:t>
            </w:r>
          </w:p>
        </w:tc>
      </w:tr>
    </w:tbl>
    <w:p>
      <w:pPr>
        <w:pStyle w:val="WordBankMedium"/>
      </w:pPr>
      <w:r>
        <w:t xml:space="preserve">   Wares    </w:t>
      </w:r>
      <w:r>
        <w:t xml:space="preserve">   Tunics    </w:t>
      </w:r>
      <w:r>
        <w:t xml:space="preserve">   Brocade    </w:t>
      </w:r>
      <w:r>
        <w:t xml:space="preserve">   Amber    </w:t>
      </w:r>
      <w:r>
        <w:t xml:space="preserve">   Pedlars    </w:t>
      </w:r>
      <w:r>
        <w:t xml:space="preserve">   Wristlet    </w:t>
      </w:r>
      <w:r>
        <w:t xml:space="preserve">   Gridles    </w:t>
      </w:r>
      <w:r>
        <w:t xml:space="preserve">   Scabbards    </w:t>
      </w:r>
      <w:r>
        <w:t xml:space="preserve">   Citron    </w:t>
      </w:r>
      <w:r>
        <w:t xml:space="preserve">   Chaplets    </w:t>
      </w:r>
      <w:r>
        <w:t xml:space="preserve">   Wisp    </w:t>
      </w:r>
      <w:r>
        <w:t xml:space="preserve">   Mirage    </w:t>
      </w:r>
      <w:r>
        <w:t xml:space="preserve">   Prowess    </w:t>
      </w:r>
      <w:r>
        <w:t xml:space="preserve">   Fragile    </w:t>
      </w:r>
      <w:r>
        <w:t xml:space="preserve">   Prevail    </w:t>
      </w:r>
      <w:r>
        <w:t xml:space="preserve">   Torrents    </w:t>
      </w:r>
      <w:r>
        <w:t xml:space="preserve">   Domain    </w:t>
      </w:r>
      <w:r>
        <w:t xml:space="preserve">   Staked out    </w:t>
      </w:r>
      <w:r>
        <w:t xml:space="preserve">   Clutching    </w:t>
      </w:r>
      <w:r>
        <w:t xml:space="preserve">   Windbreaker    </w:t>
      </w:r>
      <w:r>
        <w:t xml:space="preserve">   Penmanship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2021-10-11T06:21:11Z</dcterms:created>
  <dcterms:modified xsi:type="dcterms:W3CDTF">2021-10-11T06:21:11Z</dcterms:modified>
</cp:coreProperties>
</file>