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Language    </w:t>
      </w:r>
      <w:r>
        <w:t xml:space="preserve">   Tone    </w:t>
      </w:r>
      <w:r>
        <w:t xml:space="preserve">   Enjambment    </w:t>
      </w:r>
      <w:r>
        <w:t xml:space="preserve">   Hyperbole    </w:t>
      </w:r>
      <w:r>
        <w:t xml:space="preserve">   Adjective    </w:t>
      </w:r>
      <w:r>
        <w:t xml:space="preserve">   Adverb    </w:t>
      </w:r>
      <w:r>
        <w:t xml:space="preserve">   Alliteration    </w:t>
      </w:r>
      <w:r>
        <w:t xml:space="preserve">   Book    </w:t>
      </w:r>
      <w:r>
        <w:t xml:space="preserve">   Fiction    </w:t>
      </w:r>
      <w:r>
        <w:t xml:space="preserve">   Non-Fiction    </w:t>
      </w:r>
      <w:r>
        <w:t xml:space="preserve">   Noun    </w:t>
      </w:r>
      <w:r>
        <w:t xml:space="preserve">   Novel    </w:t>
      </w:r>
      <w:r>
        <w:t xml:space="preserve">   Onomatopoiea    </w:t>
      </w:r>
      <w:r>
        <w:t xml:space="preserve">   Personification    </w:t>
      </w:r>
      <w:r>
        <w:t xml:space="preserve">   Persuasion    </w:t>
      </w:r>
      <w:r>
        <w:t xml:space="preserve">   Poem    </w:t>
      </w:r>
      <w:r>
        <w:t xml:space="preserve">   Prose    </w:t>
      </w:r>
      <w:r>
        <w:t xml:space="preserve">   Rhyme    </w:t>
      </w:r>
      <w:r>
        <w:t xml:space="preserve">   Story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2021-10-11T06:21:25Z</dcterms:created>
  <dcterms:modified xsi:type="dcterms:W3CDTF">2021-10-11T06:21:25Z</dcterms:modified>
</cp:coreProperties>
</file>