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p>
      <w:pPr>
        <w:pStyle w:val="Questions"/>
      </w:pPr>
      <w:r>
        <w:t xml:space="preserve">1. SMIS IAUTFNNO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BIBI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JLMAA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KWOR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LEISGNH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SKOOB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DOVREBOAR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FSHLA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MRAGNKI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2021-10-11T06:22:13Z</dcterms:created>
  <dcterms:modified xsi:type="dcterms:W3CDTF">2021-10-11T06:22:13Z</dcterms:modified>
</cp:coreProperties>
</file>