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Nonverbal    </w:t>
      </w:r>
      <w:r>
        <w:t xml:space="preserve">   Interviews    </w:t>
      </w:r>
      <w:r>
        <w:t xml:space="preserve">   Memos    </w:t>
      </w:r>
      <w:r>
        <w:t xml:space="preserve">   Emails    </w:t>
      </w:r>
      <w:r>
        <w:t xml:space="preserve">   Letters    </w:t>
      </w:r>
      <w:r>
        <w:t xml:space="preserve">   Communication    </w:t>
      </w:r>
      <w:r>
        <w:t xml:space="preserve">   Sentences    </w:t>
      </w:r>
      <w:r>
        <w:t xml:space="preserve">   Clauses    </w:t>
      </w:r>
      <w:r>
        <w:t xml:space="preserve">   Semicolons    </w:t>
      </w:r>
      <w:r>
        <w:t xml:space="preserve">   Periods    </w:t>
      </w:r>
      <w:r>
        <w:t xml:space="preserve">   Writing    </w:t>
      </w:r>
      <w:r>
        <w:t xml:space="preserve">   Parts of Speech    </w:t>
      </w:r>
      <w:r>
        <w:t xml:space="preserve">   Articles    </w:t>
      </w:r>
      <w:r>
        <w:t xml:space="preserve">   Parentheses    </w:t>
      </w:r>
      <w:r>
        <w:t xml:space="preserve">   Commas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2021-10-11T06:21:27Z</dcterms:created>
  <dcterms:modified xsi:type="dcterms:W3CDTF">2021-10-11T06:21:27Z</dcterms:modified>
</cp:coreProperties>
</file>