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 of speaking one's thoughts aloud when by oneself or regardless of any hearers, especially by a character in a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literally means the rebirth (14th – 16th centuries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of verse with five metrical feet, each consisting of one short (or unstressed) syllable followed by one long (or stressed) syllable, for example Two households, both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killing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past events, particularly in human affairs.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writes plays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poem of fourteen lines using any of a number of formal rhyme schemes, in English typically having ten syllables per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professional entertainment consisting of jokes and sketches, intended to make an audience laugh.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weather refects mood of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or process of reforming an institution or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or characteristic of the reign of Queen Elizabeth 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final part of a play, film, or narrative in which the strands of the plot are drawn together and matters are explained or resolved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actively opposes or is hostile to someone or something; an adversary.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leading character or one of the major characters in a play, film, novel, etc..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event causing great suffering, destruction, and distress, such as a serious accident, crime, or natural catastrophe.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terms:created xsi:type="dcterms:W3CDTF">2021-10-11T06:21:13Z</dcterms:created>
  <dcterms:modified xsi:type="dcterms:W3CDTF">2021-10-11T06:21:13Z</dcterms:modified>
</cp:coreProperties>
</file>