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two things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is coming _____ (as well)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this punctuation to indicate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these for all brand names and for I, meaning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these in lists, and to break up a long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(Describing words) are very important in descriptive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these at the end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words have been shortened to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went over ______ for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writing a business like letter, you would use a __________ style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punctuation to show that letters are missing from a word. It also can be used to show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writing to a friend you would use an __________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word has been shortened down it's called an ___________. E.G. Doctor - Dr.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She's 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things without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That's ________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want ___ go ___ the shop.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</dc:title>
  <dcterms:created xsi:type="dcterms:W3CDTF">2021-10-11T06:21:38Z</dcterms:created>
  <dcterms:modified xsi:type="dcterms:W3CDTF">2021-10-11T06:21:38Z</dcterms:modified>
</cp:coreProperties>
</file>