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 to stare with open mouth, to open mouth wide, to open wide SYN: gawk, ogle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a hint, indirect suggestion SYN: clue, indication, inkling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 not combed, untidy, not properly maintained, unpolished, rude SYN: sloppy, disheveled, disordered, rough ANT: well-groomed, tidy, neat, natty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(adverb) cautiously, with great care SYN: carefully, prudently, gingerly ANT: recklessly, heedlessly, incautiously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(verb) to position or arrange, to utilize, to form up SYN: station,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(verb) to say again, repeat SYN: restate, rehash, recapitulate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(verb) to make larger, increase SYN: enlarge, supplement, amplify ANT: decrease,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(adjective) not easily moved mentally or emotionally, dull, unresponsive SYN: impassive, phlegmatic ANT: emotional, oversensitive, high-strung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(adjective) wealthy, luxurious, ample, grandiose SYN: rich, lavish, plentiful, abundant ANT: poverty-stricken, wretched, destitute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(adjective) stern, unyielding, gloomy, ill-humored SYN: harsh, bleak, forbidding, saturnine ANT: cheery, inviting, genial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(adjective) able to use both hands equally well, very skillful, deceitful, hypocritical SYN: versatile, facile ANT: clumsy, all thumbs, maladroit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(noun) courage in facing difficulties SYN: resolve, steadfastness, mettle ANT: fearfulness, timidity, faintheartedness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(adjective) deprived of, made unhappy through a loss SYN: bereaved ANT: replete, well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(adjective, adverb) word for word, exactly as written or spoken  SYN: exact (adj.), precisely (adv.) ANT: paraphrased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(verb) to utter taunting words; (noun) an expression of scorn SYN: ridicule, mock, deride, jeer ANT: compliment,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(adjective) experimental in nature, uncertain, hesitant SYN: provisional, inconclusive ANT: definite, conclusive, confirmed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(adjective) intended to deceive or entrap, sly, treacherous SYN: cunning, underhanded, perfidious ANT: frank, ingenuous, aboveboard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(adjective) easily bent, flexible, easily influenced SYN: supple, adaptable, resilient ANT: rigid, inflexible, recalcitrant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(verb) to corrupt, make worse by the addition of something of lesser value SYN: contaminate, pollute, sully ANT: purify, purge, expurgate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(noun) an external appearance, cover, mask SYN: costume, semblance, pretense</w:t>
            </w:r>
          </w:p>
        </w:tc>
      </w:tr>
    </w:tbl>
    <w:p>
      <w:pPr>
        <w:pStyle w:val="WordBankLarge"/>
      </w:pPr>
      <w:r>
        <w:t xml:space="preserve">   adulterate    </w:t>
      </w:r>
      <w:r>
        <w:t xml:space="preserve">   yes true'    </w:t>
      </w:r>
      <w:r>
        <w:t xml:space="preserve">   deploy    </w:t>
      </w:r>
      <w:r>
        <w:t xml:space="preserve">   fortitude    </w:t>
      </w:r>
      <w:r>
        <w:t xml:space="preserve">   gibe    </w:t>
      </w:r>
      <w:r>
        <w:t xml:space="preserve">   insidious    </w:t>
      </w:r>
      <w:r>
        <w:t xml:space="preserve">   opulent    </w:t>
      </w:r>
      <w:r>
        <w:t xml:space="preserve">   reiterate    </w:t>
      </w:r>
      <w:r>
        <w:t xml:space="preserve">   tentative    </w:t>
      </w:r>
      <w:r>
        <w:t xml:space="preserve">   verbatim    </w:t>
      </w:r>
      <w:r>
        <w:t xml:space="preserve">   ambidextrous    </w:t>
      </w:r>
      <w:r>
        <w:t xml:space="preserve">   bereft    </w:t>
      </w:r>
      <w:r>
        <w:t xml:space="preserve">   dour    </w:t>
      </w:r>
      <w:r>
        <w:t xml:space="preserve">   gape    </w:t>
      </w:r>
      <w:r>
        <w:t xml:space="preserve">   guise    </w:t>
      </w:r>
      <w:r>
        <w:t xml:space="preserve">   intimation    </w:t>
      </w:r>
      <w:r>
        <w:t xml:space="preserve">   pliable    </w:t>
      </w:r>
      <w:r>
        <w:t xml:space="preserve">   stolid    </w:t>
      </w:r>
      <w:r>
        <w:t xml:space="preserve">   unkempt    </w:t>
      </w:r>
      <w:r>
        <w:t xml:space="preserve">   warily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 Crossword Puzzle </dc:title>
  <dcterms:created xsi:type="dcterms:W3CDTF">2021-10-11T06:22:35Z</dcterms:created>
  <dcterms:modified xsi:type="dcterms:W3CDTF">2021-10-11T06:22:35Z</dcterms:modified>
</cp:coreProperties>
</file>