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out facts or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likenesses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that support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squence of events/tru or fictitious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noting individual features/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 What did I learn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differences between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guess from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important idea a result of mental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illustrate through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plain or clear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back up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leaving no room leaving nothing merely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 in concise form usually chronologically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conclude through reasoning 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succession of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plain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 Vocabulary</dc:title>
  <dcterms:created xsi:type="dcterms:W3CDTF">2021-10-11T06:21:57Z</dcterms:created>
  <dcterms:modified xsi:type="dcterms:W3CDTF">2021-10-11T06:21:57Z</dcterms:modified>
</cp:coreProperties>
</file>