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Driver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running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to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cat with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pieces of beard with meat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jump on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to possess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smart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write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2021-10-11T06:21:29Z</dcterms:created>
  <dcterms:modified xsi:type="dcterms:W3CDTF">2021-10-11T06:21:29Z</dcterms:modified>
</cp:coreProperties>
</file>