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weather shows us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Describing 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 saying stuff surrounding Sheila's shoes, Sam!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used in a sentence to create a pause or separate items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ends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use these to show when someone is talking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letter in a sentence is always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this in a sentence to show strong feelings like surprise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make an object or non-human have human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that compares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these when we ask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 sir, are a beast!"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2021-10-11T06:21:31Z</dcterms:created>
  <dcterms:modified xsi:type="dcterms:W3CDTF">2021-10-11T06:21:31Z</dcterms:modified>
</cp:coreProperties>
</file>