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is the direct opposite of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distaste for or hostility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failure to function in a normal or satisfactory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taken or given to counteract a particular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(someone) false or inaccurate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disappointment at the end of an exciting or impressive series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road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 (something) badly or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wicked or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unacceptable or improper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owning something with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2021-10-11T06:21:35Z</dcterms:created>
  <dcterms:modified xsi:type="dcterms:W3CDTF">2021-10-11T06:21:35Z</dcterms:modified>
</cp:coreProperties>
</file>