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"prudent" in English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signifie "improve" en français?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concerned by Zip Zap Circus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already..... a text message while driving ( send au present perfect)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activity in Zip Zap Circus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one example of activities in GAPA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learn with community murals, what value?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to tell.....about his problem (compléter avec un dérivé de some,any et no)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English for "casque"?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worked.....three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2021-10-11T06:21:38Z</dcterms:created>
  <dcterms:modified xsi:type="dcterms:W3CDTF">2021-10-11T06:21:38Z</dcterms:modified>
</cp:coreProperties>
</file>