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2-2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Claustrophobia    </w:t>
      </w:r>
      <w:r>
        <w:t xml:space="preserve">   Paranoid    </w:t>
      </w:r>
      <w:r>
        <w:t xml:space="preserve">   Acrophobia    </w:t>
      </w:r>
      <w:r>
        <w:t xml:space="preserve">   Hydrophobia    </w:t>
      </w:r>
      <w:r>
        <w:t xml:space="preserve">   Inhibited    </w:t>
      </w:r>
      <w:r>
        <w:t xml:space="preserve">   Saturnine    </w:t>
      </w:r>
      <w:r>
        <w:t xml:space="preserve">   Quixotic    </w:t>
      </w:r>
      <w:r>
        <w:t xml:space="preserve">   Exhibitionist    </w:t>
      </w:r>
      <w:r>
        <w:t xml:space="preserve">   Egocentric    </w:t>
      </w:r>
      <w:r>
        <w:t xml:space="preserve">   Triskaidekaphobia    </w:t>
      </w:r>
      <w:r>
        <w:t xml:space="preserve">   Diffident    </w:t>
      </w:r>
      <w:r>
        <w:t xml:space="preserve">   Extrovert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2-2 </dc:title>
  <dcterms:created xsi:type="dcterms:W3CDTF">2021-10-11T06:21:22Z</dcterms:created>
  <dcterms:modified xsi:type="dcterms:W3CDTF">2021-10-11T06:21:22Z</dcterms:modified>
</cp:coreProperties>
</file>