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buzzwords    </w:t>
      </w:r>
      <w:r>
        <w:t xml:space="preserve">   copy    </w:t>
      </w:r>
      <w:r>
        <w:t xml:space="preserve">   masthead    </w:t>
      </w:r>
      <w:r>
        <w:t xml:space="preserve">   social media    </w:t>
      </w:r>
      <w:r>
        <w:t xml:space="preserve">   headline    </w:t>
      </w:r>
      <w:r>
        <w:t xml:space="preserve">   article    </w:t>
      </w:r>
      <w:r>
        <w:t xml:space="preserve">   logo    </w:t>
      </w:r>
      <w:r>
        <w:t xml:space="preserve">   target audience    </w:t>
      </w:r>
      <w:r>
        <w:t xml:space="preserve">   advertisement    </w:t>
      </w:r>
      <w:r>
        <w:t xml:space="preserve">   pun    </w:t>
      </w:r>
      <w:r>
        <w:t xml:space="preserve">   journalist    </w:t>
      </w:r>
      <w:r>
        <w:t xml:space="preserve">   humour    </w:t>
      </w:r>
      <w:r>
        <w:t xml:space="preserve">   alliteration    </w:t>
      </w:r>
      <w:r>
        <w:t xml:space="preserve">   caption    </w:t>
      </w:r>
      <w:r>
        <w:t xml:space="preserve">   slogan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</dc:title>
  <dcterms:created xsi:type="dcterms:W3CDTF">2021-10-11T06:22:13Z</dcterms:created>
  <dcterms:modified xsi:type="dcterms:W3CDTF">2021-10-11T06:22:13Z</dcterms:modified>
</cp:coreProperties>
</file>