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Rendition    </w:t>
      </w:r>
      <w:r>
        <w:t xml:space="preserve">   Beleaguer    </w:t>
      </w:r>
      <w:r>
        <w:t xml:space="preserve">   Callous    </w:t>
      </w:r>
      <w:r>
        <w:t xml:space="preserve">   Inaugural    </w:t>
      </w:r>
      <w:r>
        <w:t xml:space="preserve">   Bemused    </w:t>
      </w:r>
      <w:r>
        <w:t xml:space="preserve">   Convulse    </w:t>
      </w:r>
      <w:r>
        <w:t xml:space="preserve">   Tirade    </w:t>
      </w:r>
      <w:r>
        <w:t xml:space="preserve">   emulate    </w:t>
      </w:r>
      <w:r>
        <w:t xml:space="preserve">   Proffer    </w:t>
      </w:r>
      <w:r>
        <w:t xml:space="preserve">   gallantry    </w:t>
      </w:r>
      <w:r>
        <w:t xml:space="preserve">   capitulate    </w:t>
      </w:r>
      <w:r>
        <w:t xml:space="preserve">   morose    </w:t>
      </w:r>
      <w:r>
        <w:t xml:space="preserve">   apex    </w:t>
      </w:r>
      <w:r>
        <w:t xml:space="preserve">   antagonize    </w:t>
      </w:r>
      <w:r>
        <w:t xml:space="preserve">   Malignant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</dc:title>
  <dcterms:created xsi:type="dcterms:W3CDTF">2021-10-11T06:22:17Z</dcterms:created>
  <dcterms:modified xsi:type="dcterms:W3CDTF">2021-10-11T06:22:17Z</dcterms:modified>
</cp:coreProperties>
</file>