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English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fear about the future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Very dirty; filthy, wretched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Beginning to appear or develop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stop, be unwilling to continue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Flowery or too detailed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feel sadness or cry for; to mourn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deep sadness, depression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damage; to make a cut, bruise, or to dent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obtain, purchase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Deep, long-lasting, and bitter hatred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</dc:title>
  <dcterms:created xsi:type="dcterms:W3CDTF">2021-10-11T06:20:37Z</dcterms:created>
  <dcterms:modified xsi:type="dcterms:W3CDTF">2021-10-11T06:20:37Z</dcterms:modified>
</cp:coreProperties>
</file>